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外贸单证实务项目化教程</w:t>
      </w:r>
    </w:p>
    <w:p>
      <w:r>
        <w:rPr>
          <w:rFonts w:ascii="宋体" w:hAnsi="宋体" w:eastAsia="宋体"/>
          <w:sz w:val="24"/>
        </w:rPr>
        <w:t>庄国娅，方爱华主编；陈伟明，蔡媛媛，黄芸副主编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庄国娅，方爱华主编；陈伟明，蔡媛媛，黄芸副主编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本书出售、求购地址：https://www.jiaokey.com/book/detail/14007329.html</w:t>
      </w:r>
    </w:p>
    <w:p>
      <w:r>
        <w:t>更多相关图书推荐：https://www.jiaokey.com</w:t>
      </w:r>
    </w:p>
    <w:p>
      <w:r>
        <w:t>庄国娅，方爱华主编；陈伟明，蔡媛媛，黄芸副主编 其他作品：https://www.jiaokey.com/tag/庄国娅，方爱华主编；陈伟明，蔡媛媛，黄芸副主编.html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关键词搜索：https://www.jiaokey.com/tag/外贸单证实务项目化教程.html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