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婴幼儿早期发展益智游戏宝典</w:t>
      </w:r>
    </w:p>
    <w:p>
      <w:r>
        <w:rPr>
          <w:rFonts w:ascii="宋体" w:hAnsi="宋体" w:eastAsia="宋体"/>
          <w:sz w:val="24"/>
        </w:rPr>
        <w:t>熊付丽，候群杰，石淑华主编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婴幼儿早期发展益智游戏宝典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熊付丽，候群杰，石淑华主编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本书出售、求购地址：https://www.jiaokey.com/book/detail/14007315.html</w:t>
      </w:r>
    </w:p>
    <w:p>
      <w:r>
        <w:t>更多相关图书推荐：https://www.jiaokey.com</w:t>
      </w:r>
    </w:p>
    <w:p>
      <w:r>
        <w:t>熊付丽，候群杰，石淑华主编 其他作品：https://www.jiaokey.com/tag/熊付丽，候群杰，石淑华主编.html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关键词搜索：https://www.jiaokey.com/tag/婴幼儿早期发展益智游戏宝典.html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