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3-4岁儿童学习与发展教师指导手册  下</w:t>
      </w:r>
    </w:p>
    <w:p>
      <w:r>
        <w:rPr>
          <w:rFonts w:ascii="宋体" w:hAnsi="宋体" w:eastAsia="宋体"/>
          <w:sz w:val="24"/>
        </w:rPr>
        <w:t>邹晓燕主编；赵宇副主编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3-4岁儿童学习与发展教师指导手册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邹晓燕主编；赵宇副主编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本书出售、求购地址：https://www.jiaokey.com/book/detail/14007305.html</w:t>
      </w:r>
    </w:p>
    <w:p>
      <w:r>
        <w:t>更多相关图书推荐：https://www.jiaokey.com</w:t>
      </w:r>
    </w:p>
    <w:p>
      <w:r>
        <w:t>邹晓燕主编；赵宇副主编 其他作品：https://www.jiaokey.com/tag/邹晓燕主编；赵宇副主编.html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关键词搜索：https://www.jiaokey.com/tag/3-4岁儿童学习与发展教师指导手册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