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21世纪高职高专规划教材  旅游与酒店管理系列  十二五职业教育国家规划教材  普通高等教育十一五国家级规划教材  旅游经济学  第3版</w:t>
      </w:r>
    </w:p>
    <w:p>
      <w:r>
        <w:rPr>
          <w:rFonts w:ascii="宋体" w:hAnsi="宋体" w:eastAsia="宋体"/>
          <w:sz w:val="24"/>
        </w:rPr>
        <w:t>厉新建，张辉，厉新权编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21世纪高职高专规划教材  旅游与酒店管理系列  十二五职业教育国家规划教材  普通高等教育十一五国家级规划教材  旅游经济学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厉新建，张辉，厉新权编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本书出售、求购地址：https://www.jiaokey.com/book/detail/14007300.html</w:t>
      </w:r>
    </w:p>
    <w:p>
      <w:r>
        <w:t>更多相关图书推荐：https://www.jiaokey.com</w:t>
      </w:r>
    </w:p>
    <w:p>
      <w:r>
        <w:t>厉新建，张辉，厉新权编 其他作品：https://www.jiaokey.com/tag/厉新建，张辉，厉新权编.html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关键词搜索：https://www.jiaokey.com/tag/21世纪高职高专规划教材  旅游与酒店管理系列  十二五职业教育国家规划教材  普通高等教育十一五国家级规划教材  旅游经济学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