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  汉英  双语版</w:t>
      </w:r>
    </w:p>
    <w:p>
      <w:r>
        <w:t>作者：张希颖，吴丽娟主编；张少楠，李澜涛副主编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市场营销基础  汉英  双语版 评论地址：https://www.jiaokey.com/book/detail/14007291.html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