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华德福在中国  迈向个性的教育  20年践行珍藏版</w:t>
      </w:r>
    </w:p>
    <w:p>
      <w:r>
        <w:rPr>
          <w:rFonts w:ascii="宋体" w:hAnsi="宋体" w:eastAsia="宋体"/>
          <w:sz w:val="24"/>
        </w:rPr>
        <w:t>黄晓星著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华德福在中国  迈向个性的教育  20年践行珍藏版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本书出售、求购地址：https://www.jiaokey.com/book/detail/14007285.html</w:t>
      </w:r>
    </w:p>
    <w:p>
      <w:r>
        <w:t>更多相关图书推荐：https://www.jiaokey.com</w:t>
      </w:r>
    </w:p>
    <w:p>
      <w:r>
        <w:t>黄晓星著 其他作品：https://www.jiaokey.com/tag/黄晓星著.html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关键词搜索：https://www.jiaokey.com/tag/华德福在中国  迈向个性的教育  20年践行珍藏版.html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