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学前儿童自主性的发展与促进</w:t>
      </w:r>
    </w:p>
    <w:p>
      <w:r>
        <w:rPr>
          <w:rFonts w:ascii="宋体" w:hAnsi="宋体" w:eastAsia="宋体"/>
          <w:sz w:val="24"/>
        </w:rPr>
        <w:t>邹晓燕，曲可佳著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学前儿童自主性的发展与促进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邹晓燕，曲可佳著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学前儿童－儿童教育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本书出售、求购地址：https://www.jiaokey.com/book/detail/14007283.html</w:t>
      </w:r>
    </w:p>
    <w:p>
      <w:r>
        <w:t>更多相关图书推荐：https://www.jiaokey.com</w:t>
      </w:r>
    </w:p>
    <w:p>
      <w:r>
        <w:t>邹晓燕，曲可佳著 其他作品：https://www.jiaokey.com/tag/邹晓燕，曲可佳著.html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关键词搜索：https://www.jiaokey.com/tag/学前儿童－儿童教育.html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