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书名：教育科学与儿童心理学</w:t>
      </w:r>
    </w:p>
    <w:p>
      <w:r>
        <w:t>作者：（瑞士）皮亚杰著；傅统先译；钟佑洁，屠大华点评</w:t>
      </w:r>
    </w:p>
    <w:p>
      <w:r>
        <w:t>出版社：</w:t>
      </w:r>
    </w:p>
    <w:p>
      <w:r>
        <w:t>出版日期：2014.11</w:t>
      </w:r>
    </w:p>
    <w:p>
      <w:r>
        <w:t>总页数：162</w:t>
      </w:r>
    </w:p>
    <w:p>
      <w:r>
        <w:t>更多请访问教客网: www.jiaokey.com</w:t>
      </w:r>
    </w:p>
    <w:p>
      <w:r>
        <w:t>教育科学与儿童心理学 评论地址：https://www.jiaokey.com/book/detail/14007276.html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