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婴儿学习环境评量表  修订本</w:t>
      </w:r>
    </w:p>
    <w:p>
      <w:r>
        <w:rPr>
          <w:rFonts w:ascii="宋体" w:hAnsi="宋体" w:eastAsia="宋体"/>
          <w:sz w:val="24"/>
        </w:rPr>
        <w:t>（美）哈姆斯等著；汪光珩，周欣译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婴儿学习环境评量表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（美）哈姆斯等著；汪光珩，周欣译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本书出售、求购地址：https://www.jiaokey.com/book/detail/14007259.html</w:t>
      </w:r>
    </w:p>
    <w:p>
      <w:r>
        <w:t>更多相关图书推荐：https://www.jiaokey.com</w:t>
      </w:r>
    </w:p>
    <w:p>
      <w:r>
        <w:t>（美）哈姆斯等著；汪光珩，周欣译 其他作品：https://www.jiaokey.com/tag/（美）哈姆斯等著；汪光珩，周欣译.html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关键词搜索：https://www.jiaokey.com/tag/婴儿学习环境评量表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