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书名：《幼儿教育学基础》复习指导与习题精编</w:t>
      </w:r>
    </w:p>
    <w:p>
      <w:r>
        <w:t>作者：贾世鹏主编</w:t>
      </w:r>
    </w:p>
    <w:p>
      <w:r>
        <w:t>出版社：北京：中国石化出版社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《幼儿教育学基础》复习指导与习题精编 评论地址：https://www.jiaokey.com/book/detail/14007250.html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