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旅游目的地治理中的公众参与机制研究</w:t>
      </w:r>
    </w:p>
    <w:p>
      <w:r>
        <w:rPr>
          <w:rFonts w:ascii="宋体" w:hAnsi="宋体" w:eastAsia="宋体"/>
          <w:sz w:val="24"/>
        </w:rPr>
        <w:t>王京传著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旅游目的地治理中的公众参与机制研究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本书出售、求购地址：https://www.jiaokey.com/book/detail/14007247.html</w:t>
      </w:r>
    </w:p>
    <w:p>
      <w:r>
        <w:t>更多相关图书推荐：https://www.jiaokey.com</w:t>
      </w:r>
    </w:p>
    <w:p>
      <w:r>
        <w:t>王京传著 其他作品：https://www.jiaokey.com/tag/王京传著.html</w:t>
      </w:r>
    </w:p>
    <w:p>
      <w:r>
        <w:t>关键词搜索：https://www.jiaokey.com/tag/旅游目的地治理中的公众参与机制研究.html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