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书名：中华拼板文化  中华十五巧艺术</w:t>
      </w:r>
    </w:p>
    <w:p>
      <w:r>
        <w:t>作者：林星汉著</w:t>
      </w:r>
    </w:p>
    <w:p>
      <w:r>
        <w:t>出版社：厦门:鹭江出版社,2013.08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中华拼板文化  中华十五巧艺术 评论地址：https://www.jiaokey.com/book/detail/14007220.html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