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华中师范大学校园文化精品活动案例</w:t>
      </w:r>
    </w:p>
    <w:p>
      <w:r>
        <w:rPr>
          <w:rFonts w:ascii="宋体" w:hAnsi="宋体" w:eastAsia="宋体"/>
          <w:sz w:val="24"/>
        </w:rPr>
        <w:t>麻旎主编；涂敏副主编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华中师范大学校园文化精品活动案例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麻旎主编；涂敏副主编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本书出售、求购地址：https://www.jiaokey.com/book/detail/14007201.html</w:t>
      </w:r>
    </w:p>
    <w:p>
      <w:r>
        <w:t>更多相关图书推荐：https://www.jiaokey.com</w:t>
      </w:r>
    </w:p>
    <w:p>
      <w:r>
        <w:t>麻旎主编；涂敏副主编 其他作品：https://www.jiaokey.com/tag/麻旎主编；涂敏副主编.html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关键词搜索：https://www.jiaokey.com/tag/华中师范大学校园文化精品活动案例.html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