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书名：第8届世界数独锦标赛赛题集</w:t>
      </w:r>
    </w:p>
    <w:p>
      <w:r>
        <w:t>作者:北京广播电视台数独发展总部编著</w:t>
      </w:r>
    </w:p>
    <w:p>
      <w:r>
        <w:t>出版社:北京：龙门书局</w:t>
      </w:r>
    </w:p>
    <w:p>
      <w:r>
        <w:t>出版日期：2014</w:t>
      </w:r>
    </w:p>
    <w:p>
      <w:r>
        <w:t>总页数：170</w:t>
      </w:r>
    </w:p>
    <w:p>
      <w:r>
        <w:t>更多请访问教客网:www.jiaokey.com</w:t>
      </w:r>
    </w:p>
    <w:p>
      <w:r>
        <w:t>第8届世界数独锦标赛赛题集评论地址：https://www.jiaokey.com/book/detail/14007185.html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