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农村中小学生安全法制教育读本  家长篇</w:t>
      </w:r>
    </w:p>
    <w:p>
      <w:r>
        <w:rPr>
          <w:rFonts w:ascii="宋体" w:hAnsi="宋体" w:eastAsia="宋体"/>
          <w:sz w:val="24"/>
        </w:rPr>
        <w:t>佟丽华主编；赵辉副主编；撰稿佟丽华，赵辉，张雪梅，韩晶晶，孙倩，李雁领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农村中小学生安全法制教育读本  家长篇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佟丽华主编；赵辉副主编；撰稿佟丽华，赵辉，张雪梅，韩晶晶，孙倩，李雁领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本书出售、求购地址：https://www.jiaokey.com/book/detail/14007177.html</w:t>
      </w:r>
    </w:p>
    <w:p>
      <w:r>
        <w:t>更多相关图书推荐：https://www.jiaokey.com</w:t>
      </w:r>
    </w:p>
    <w:p>
      <w:r>
        <w:t>佟丽华主编；赵辉副主编；撰稿佟丽华，赵辉，张雪梅，韩晶晶，孙倩，李雁领 其他作品：https://www.jiaokey.com/tag/佟丽华主编；赵辉副主编；撰稿佟丽华，赵辉，张雪梅，韩晶晶，孙倩，李雁领.html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关键词搜索：https://www.jiaokey.com/tag/农村中小学生安全法制教育读本  家长篇.html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