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医药商品购销员  中、初级</w:t>
      </w:r>
    </w:p>
    <w:p>
      <w:r>
        <w:rPr>
          <w:rFonts w:ascii="宋体" w:hAnsi="宋体" w:eastAsia="宋体"/>
          <w:sz w:val="24"/>
        </w:rPr>
        <w:t>陈长艳主编；黎梅，刘国伟主审；陈显智，张羲副主编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医药商品购销员  中、初级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陈长艳主编；黎梅，刘国伟主审；陈显智，张羲副主编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本书出售、求购地址：https://www.jiaokey.com/book/detail/14007155.html</w:t>
      </w:r>
    </w:p>
    <w:p>
      <w:r>
        <w:t>更多相关图书推荐：https://www.jiaokey.com</w:t>
      </w:r>
    </w:p>
    <w:p>
      <w:r>
        <w:t>陈长艳主编；黎梅，刘国伟主审；陈显智，张羲副主编 其他作品：https://www.jiaokey.com/tag/陈长艳主编；黎梅，刘国伟主审；陈显智，张羲副主编.html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关键词搜索：https://www.jiaokey.com/tag/医药商品购销员  中、初级.html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