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买手模式与全渠道服装零售推广</w:t>
      </w:r>
    </w:p>
    <w:p>
      <w:r>
        <w:rPr>
          <w:rFonts w:ascii="宋体" w:hAnsi="宋体" w:eastAsia="宋体"/>
          <w:sz w:val="24"/>
        </w:rPr>
        <w:t>任力著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买手模式与全渠道服装零售推广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本书出售、求购地址：https://www.jiaokey.com/book/detail/14007137.html</w:t>
      </w:r>
    </w:p>
    <w:p>
      <w:r>
        <w:t>更多相关图书推荐：https://www.jiaokey.com</w:t>
      </w:r>
    </w:p>
    <w:p>
      <w:r>
        <w:t>任力著 其他作品：https://www.jiaokey.com/tag/任力著.html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关键词搜索：https://www.jiaokey.com/tag/买手模式与全渠道服装零售推广.html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