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书名：新事业单位会计制度操作实务</w:t>
      </w:r>
    </w:p>
    <w:p>
      <w:r>
        <w:t>作者：程万利主编</w:t>
      </w:r>
    </w:p>
    <w:p>
      <w:r>
        <w:t>出版社：郑州:黄河水利出版社,2015.02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新事业单位会计制度操作实务 评论地址：https://www.jiaokey.com/book/detail/14007122.html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