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书名：从理论到实践  幼儿园语言教育活动的设计与实施</w:t>
      </w:r>
    </w:p>
    <w:p>
      <w:r>
        <w:t>作者：王颖著</w:t>
      </w:r>
    </w:p>
    <w:p>
      <w:r>
        <w:t>出版社：北京：新华出版社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从理论到实践  幼儿园语言教育活动的设计与实施 评论地址：https://www.jiaokey.com/book/detail/14007091.html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