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四季农庄创作绘本系列  我会骑脚踏车  勇气的培养</w:t>
      </w:r>
    </w:p>
    <w:p>
      <w:r>
        <w:rPr>
          <w:rFonts w:ascii="宋体" w:hAnsi="宋体" w:eastAsia="宋体"/>
          <w:sz w:val="24"/>
        </w:rPr>
        <w:t>张晋霖文；张正雄图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四季农庄创作绘本系列  我会骑脚踏车  勇气的培养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张晋霖文；张正雄图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本书出售、求购地址：https://www.jiaokey.com/book/detail/14007025.html</w:t>
      </w:r>
    </w:p>
    <w:p>
      <w:r>
        <w:t>更多相关图书推荐：https://www.jiaokey.com</w:t>
      </w:r>
    </w:p>
    <w:p>
      <w:r>
        <w:t>张晋霖文；张正雄图 其他作品：https://www.jiaokey.com/tag/张晋霖文；张正雄图.html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关键词搜索：https://www.jiaokey.com/tag/四季农庄创作绘本系列  我会骑脚踏车  勇气的培养.html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