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响尾蛇计划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响尾蛇计划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本书出售、求购地址：https://www.jiaokey.com/book/detail/14007017.html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关键词搜索：https://www.jiaokey.com/tag/响尾蛇计划.html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