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我们班的哈皮事儿  永远的六2班</w:t>
      </w:r>
    </w:p>
    <w:p>
      <w:r>
        <w:rPr>
          <w:rFonts w:ascii="宋体" w:hAnsi="宋体" w:eastAsia="宋体"/>
          <w:sz w:val="24"/>
        </w:rPr>
        <w:t>杨筱艳著；潘颖图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我们班的哈皮事儿  永远的六2班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杨筱艳著；潘颖图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本书出售、求购地址：https://www.jiaokey.com/book/detail/14007013.html</w:t>
      </w:r>
    </w:p>
    <w:p>
      <w:r>
        <w:t>更多相关图书推荐：https://www.jiaokey.com</w:t>
      </w:r>
    </w:p>
    <w:p>
      <w:r>
        <w:t>杨筱艳著；潘颖图 其他作品：https://www.jiaokey.com/tag/杨筱艳著；潘颖图.html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关键词搜索：https://www.jiaokey.com/tag/我们班的哈皮事儿  永远的六2班.html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