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书名：知谦原创童话系列丛书  小树的蝴蝶结</w:t>
      </w:r>
    </w:p>
    <w:p>
      <w:r>
        <w:t>作者：梅艳著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总页数：126</w:t>
      </w:r>
    </w:p>
    <w:p>
      <w:r>
        <w:t>更多请访问教客网: www.jiaokey.com</w:t>
      </w:r>
    </w:p>
    <w:p>
      <w:r>
        <w:t>知谦原创童话系列丛书  小树的蝴蝶结 评论地址：https://www.jiaokey.com/book/detail/14007012.html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