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书名：知谦童话  小狐狸贝贝蛋</w:t>
      </w:r>
    </w:p>
    <w:p>
      <w:r>
        <w:t>作者：梅艳著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知谦童话  小狐狸贝贝蛋 评论地址：https://www.jiaokey.com/book/detail/14007010.html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