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我的第一套世界遗产故事汇  小画师泼墨莫高窟</w:t>
      </w:r>
    </w:p>
    <w:p>
      <w:r>
        <w:rPr>
          <w:rFonts w:ascii="宋体" w:hAnsi="宋体" w:eastAsia="宋体"/>
          <w:sz w:val="24"/>
        </w:rPr>
        <w:t>刘继纯著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我的第一套世界遗产故事汇  小画师泼墨莫高窟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本书出售、求购地址：https://www.jiaokey.com/book/detail/14006990.html</w:t>
      </w:r>
    </w:p>
    <w:p>
      <w:r>
        <w:t>更多相关图书推荐：https://www.jiaokey.com</w:t>
      </w:r>
    </w:p>
    <w:p>
      <w:r>
        <w:t>刘继纯著 其他作品：https://www.jiaokey.com/tag/刘继纯著.html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关键词搜索：https://www.jiaokey.com/tag/我的第一套世界遗产故事汇  小画师泼墨莫高窟.html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