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游戏会说话  儿童青少年小组工作实务手册</w:t>
      </w:r>
    </w:p>
    <w:p>
      <w:r>
        <w:rPr>
          <w:rFonts w:ascii="宋体" w:hAnsi="宋体" w:eastAsia="宋体"/>
          <w:sz w:val="24"/>
        </w:rPr>
        <w:t>石燕，陈珝著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游戏会说话  儿童青少年小组工作实务手册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石燕，陈珝著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本书出售、求购地址：https://www.jiaokey.com/book/detail/14006951.html</w:t>
      </w:r>
    </w:p>
    <w:p>
      <w:r>
        <w:t>更多相关图书推荐：https://www.jiaokey.com</w:t>
      </w:r>
    </w:p>
    <w:p>
      <w:r>
        <w:t>石燕，陈珝著 其他作品：https://www.jiaokey.com/tag/石燕，陈珝著.html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关键词搜索：https://www.jiaokey.com/tag/游戏会说话  儿童青少年小组工作实务手册.html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