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书名：践行三严三实  做忠诚干净担当的好干部</w:t>
      </w:r>
    </w:p>
    <w:p>
      <w:r>
        <w:t>作者：中共浙江省委党校编写组编著</w:t>
      </w:r>
    </w:p>
    <w:p>
      <w:r>
        <w:t>出版社：浙江人民出版社；浙江出版联合集团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践行三严三实  做忠诚干净担当的好干部 评论地址：https://www.jiaokey.com/book/detail/14006932.html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