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书名：执政绩效视角下的领导干部考核评价机制研究</w:t>
      </w:r>
    </w:p>
    <w:p>
      <w:r>
        <w:t>作者：岳奎著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总页数：232</w:t>
      </w:r>
    </w:p>
    <w:p>
      <w:r>
        <w:t>更多请访问教客网: www.jiaokey.com</w:t>
      </w:r>
    </w:p>
    <w:p>
      <w:r>
        <w:t>执政绩效视角下的领导干部考核评价机制研究 评论地址：https://www.jiaokey.com/book/detail/14006929.html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