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  上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  上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本书出售、求购地址：https://www.jiaokey.com/book/detail/14006913.html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关键词搜索：https://www.jiaokey.com/tag/中华美德  上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