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  予人玫瑰手留香</w:t>
      </w:r>
    </w:p>
    <w:p>
      <w:r>
        <w:t>作者：姜越主编</w:t>
      </w:r>
    </w:p>
    <w:p>
      <w:r>
        <w:t>出版社：北京:海潮出版社,2015.05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爱心  予人玫瑰手留香 评论地址：https://www.jiaokey.com/book/detail/14006912.html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