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书名：人际交往中的口才学和心理学</w:t>
      </w:r>
    </w:p>
    <w:p>
      <w:r>
        <w:t>作者：马银文，汪建民编著</w:t>
      </w:r>
    </w:p>
    <w:p>
      <w:r>
        <w:t>出版社：北京:中国商业出版社,2015.11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人际交往中的口才学和心理学 评论地址：https://www.jiaokey.com/book/detail/14006862.html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