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一看就懂翻开就用商务英语大全</w:t>
      </w:r>
    </w:p>
    <w:p>
      <w:r>
        <w:rPr>
          <w:rFonts w:ascii="宋体" w:hAnsi="宋体" w:eastAsia="宋体"/>
          <w:sz w:val="24"/>
        </w:rPr>
        <w:t>张慈庭，潘瑗著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一看就懂翻开就用商务英语大全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张慈庭，潘瑗著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本书出售、求购地址：https://www.jiaokey.com/book/detail/14006859.html</w:t>
      </w:r>
    </w:p>
    <w:p>
      <w:r>
        <w:t>更多相关图书推荐：https://www.jiaokey.com</w:t>
      </w:r>
    </w:p>
    <w:p>
      <w:r>
        <w:t>张慈庭，潘瑗著 其他作品：https://www.jiaokey.com/tag/张慈庭，潘瑗著.html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关键词搜索：https://www.jiaokey.com/tag/一看就懂翻开就用商务英语大全.html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