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书名：《职场英语实训教程涉外商务》学习辅导</w:t>
      </w:r>
    </w:p>
    <w:p>
      <w:r>
        <w:t>作者：施慧英主编</w:t>
      </w:r>
    </w:p>
    <w:p>
      <w:r>
        <w:t>出版社：上海：东华大学出版社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《职场英语实训教程涉外商务》学习辅导 评论地址：https://www.jiaokey.com/book/detail/14006854.html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