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书名：半岛旅游产业发展研究</w:t>
      </w:r>
    </w:p>
    <w:p>
      <w:r>
        <w:t>作者：梁启华主编；宋华岭，姚中杰，李建伟副主编；马然富，马宇，王广成，王发明，刘冰，刘传庚，宋华岭，李中东，李建伟，姚中杰，梁启华，蔡岩兵编委</w:t>
      </w:r>
    </w:p>
    <w:p>
      <w:r>
        <w:t>出版社：成都：西南交通大学出版社</w:t>
      </w:r>
    </w:p>
    <w:p>
      <w:r>
        <w:t>出版日期：2015.12</w:t>
      </w:r>
    </w:p>
    <w:p>
      <w:r>
        <w:t>总页数：241</w:t>
      </w:r>
    </w:p>
    <w:p>
      <w:r>
        <w:t>更多请访问教客网: www.jiaokey.com</w:t>
      </w:r>
    </w:p>
    <w:p>
      <w:r>
        <w:t>半岛旅游产业发展研究 评论地址：https://www.jiaokey.com/book/detail/14006851.html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