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让理论看得见  父母与幼儿教育</w:t>
      </w:r>
    </w:p>
    <w:p>
      <w:r>
        <w:rPr>
          <w:rFonts w:ascii="宋体" w:hAnsi="宋体" w:eastAsia="宋体"/>
          <w:sz w:val="24"/>
        </w:rPr>
        <w:t>虞永平主编；纪红霞著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让理论看得见  父母与幼儿教育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虞永平主编；纪红霞著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本书出售、求购地址：https://www.jiaokey.com/book/detail/14006808.html</w:t>
      </w:r>
    </w:p>
    <w:p>
      <w:r>
        <w:t>更多相关图书推荐：https://www.jiaokey.com</w:t>
      </w:r>
    </w:p>
    <w:p>
      <w:r>
        <w:t>虞永平主编；纪红霞著 其他作品：https://www.jiaokey.com/tag/虞永平主编；纪红霞著.html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关键词搜索：https://www.jiaokey.com/tag/让理论看得见  父母与幼儿教育.html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