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书名：谈判不言败</w:t>
      </w:r>
    </w:p>
    <w:p>
      <w:r>
        <w:t>作者：罗德编著</w:t>
      </w:r>
    </w:p>
    <w:p>
      <w:r>
        <w:t>出版社：杭州:浙江大学出版社,2003.10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谈判不言败 评论地址：https://www.jiaokey.com/book/detail/14006807.html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