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书名：教育部高职高专公共事业类专业教学指导委员会推荐教材  社区管理与服务</w:t>
      </w:r>
    </w:p>
    <w:p>
      <w:r>
        <w:t>作者：朱国云主编</w:t>
      </w:r>
    </w:p>
    <w:p>
      <w:r>
        <w:t>出版社：天津：天津大学出版社</w:t>
      </w:r>
    </w:p>
    <w:p>
      <w:r>
        <w:t>出版日期：2010.01</w:t>
      </w:r>
    </w:p>
    <w:p>
      <w:r>
        <w:t>总页数：226</w:t>
      </w:r>
    </w:p>
    <w:p>
      <w:r>
        <w:t>更多请访问教客网: www.jiaokey.com</w:t>
      </w:r>
    </w:p>
    <w:p>
      <w:r>
        <w:t>教育部高职高专公共事业类专业教学指导委员会推荐教材  社区管理与服务 评论地址：https://www.jiaokey.com/book/detail/14006794.html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