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成功大智谋  成才之路大全集  第1卷</w:t>
      </w:r>
    </w:p>
    <w:p>
      <w:r>
        <w:rPr>
          <w:rFonts w:ascii="宋体" w:hAnsi="宋体" w:eastAsia="宋体"/>
          <w:sz w:val="24"/>
        </w:rPr>
        <w:t>何竹道策划；王子文主编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成功大智谋  成才之路大全集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何竹道策划；王子文主编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本书出售、求购地址：https://www.jiaokey.com/book/detail/14006763.html</w:t>
      </w:r>
    </w:p>
    <w:p>
      <w:r>
        <w:t>更多相关图书推荐：https://www.jiaokey.com</w:t>
      </w:r>
    </w:p>
    <w:p>
      <w:r>
        <w:t>何竹道策划；王子文主编 其他作品：https://www.jiaokey.com/tag/何竹道策划；王子文主编.html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关键词搜索：https://www.jiaokey.com/tag/成功大智谋  成才之路大全集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