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魏书生教育作品集  班主任工作漫谈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魏书生教育作品集  班主任工作漫谈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本书出售、求购地址：https://www.jiaokey.com/book/detail/14006749.html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关键词搜索：https://www.jiaokey.com/tag/魏书生教育作品集  班主任工作漫谈.html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