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21世纪高等院校规划教材  大学生入学教育</w:t>
      </w:r>
    </w:p>
    <w:p>
      <w:r>
        <w:rPr>
          <w:rFonts w:ascii="宋体" w:hAnsi="宋体" w:eastAsia="宋体"/>
          <w:sz w:val="24"/>
        </w:rPr>
        <w:t>刘永智，吴兴兴主编；刘显翠，陈莹莹副主编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21世纪高等院校规划教材  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刘永智，吴兴兴主编；刘显翠，陈莹莹副主编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本书出售、求购地址：https://www.jiaokey.com/book/detail/14006744.html</w:t>
      </w:r>
    </w:p>
    <w:p>
      <w:r>
        <w:t>更多相关图书推荐：https://www.jiaokey.com</w:t>
      </w:r>
    </w:p>
    <w:p>
      <w:r>
        <w:t>刘永智，吴兴兴主编；刘显翠，陈莹莹副主编 其他作品：https://www.jiaokey.com/tag/刘永智，吴兴兴主编；刘显翠，陈莹莹副主编.html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关键词搜索：https://www.jiaokey.com/tag/21世纪高等院校规划教材  大学生入学教育.html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