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闻道巴川  重庆市巴川中学校班会课实例  八年级</w:t>
      </w:r>
    </w:p>
    <w:p>
      <w:r>
        <w:rPr>
          <w:rFonts w:ascii="宋体" w:hAnsi="宋体" w:eastAsia="宋体"/>
          <w:sz w:val="24"/>
        </w:rPr>
        <w:t>潘云芬主编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闻道巴川  重庆市巴川中学校班会课实例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本书出售、求购地址：https://www.jiaokey.com/book/detail/14006725.html</w:t>
      </w:r>
    </w:p>
    <w:p>
      <w:r>
        <w:t>更多相关图书推荐：https://www.jiaokey.com</w:t>
      </w:r>
    </w:p>
    <w:p>
      <w:r>
        <w:t>潘云芬主编 其他作品：https://www.jiaokey.com/tag/潘云芬主编.html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关键词搜索：https://www.jiaokey.com/tag/闻道巴川  重庆市巴川中学校班会课实例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