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习惯的养成与改变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习惯的养成与改变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华东师范大学出版社；全国百佳图书出版单位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本书出售、求购地址：https://www.jiaokey.com/book/detail/14006723.html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华东师范大学出版社；全国百佳图书出版单位 出版图书：https://www.jiaokey.com/tag/华东师范大学出版社；全国百佳图书出版单位.html</w:t>
      </w:r>
    </w:p>
    <w:p>
      <w:r>
        <w:t>关键词搜索：https://www.jiaokey.com/tag/习惯的养成与改变.html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