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书名：教研集萃  华东政法大学2009-2014年优秀教学成果汇编</w:t>
      </w:r>
    </w:p>
    <w:p>
      <w:r>
        <w:t>作者：华东政法大学教务处编</w:t>
      </w:r>
    </w:p>
    <w:p>
      <w:r>
        <w:t>出版社：上海：上海人民出版社</w:t>
      </w:r>
    </w:p>
    <w:p>
      <w:r>
        <w:t>出版日期：2015.03</w:t>
      </w:r>
    </w:p>
    <w:p>
      <w:r>
        <w:t>总页数：223</w:t>
      </w:r>
    </w:p>
    <w:p>
      <w:r>
        <w:t>更多请访问教客网: www.jiaokey.com</w:t>
      </w:r>
    </w:p>
    <w:p>
      <w:r>
        <w:t>教研集萃  华东政法大学2009-2014年优秀教学成果汇编 评论地址：https://www.jiaokey.com/book/detail/14006720.html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