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书名：高校教师绩效薪酬制度的理论与实务研究</w:t>
      </w:r>
    </w:p>
    <w:p>
      <w:r>
        <w:t>作者：赵士谦著</w:t>
      </w:r>
    </w:p>
    <w:p>
      <w:r>
        <w:t>出版社：沈阳：辽宁人民出版社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高校教师绩效薪酬制度的理论与实务研究 评论地址：https://www.jiaokey.com/book/detail/14006695.html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