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SAT&amp;ACT短语及逗号用法，只要一本就掌握</w:t>
      </w:r>
    </w:p>
    <w:p>
      <w:r>
        <w:rPr>
          <w:rFonts w:ascii="宋体" w:hAnsi="宋体" w:eastAsia="宋体"/>
          <w:sz w:val="24"/>
        </w:rPr>
        <w:t>（韩）洪龙杓主编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SAT&amp;ACT短语及逗号用法，只要一本就掌握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（韩）洪龙杓主编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本书出售、求购地址：https://www.jiaokey.com/book/detail/14006676.html</w:t>
      </w:r>
    </w:p>
    <w:p>
      <w:r>
        <w:t>更多相关图书推荐：https://www.jiaokey.com</w:t>
      </w:r>
    </w:p>
    <w:p>
      <w:r>
        <w:t>（韩）洪龙杓主编 其他作品：https://www.jiaokey.com/tag/（韩）洪龙杓主编.html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关键词搜索：https://www.jiaokey.com/tag/SAT&amp;ACT短语及逗号用法，只要一本就掌握.html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