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中小学教师继续教育新探  “四位一体培训机构”实验与探究  上</w:t>
      </w:r>
    </w:p>
    <w:p>
      <w:r>
        <w:rPr>
          <w:rFonts w:ascii="宋体" w:hAnsi="宋体" w:eastAsia="宋体"/>
          <w:sz w:val="24"/>
        </w:rPr>
        <w:t>王顶在主编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中小学教师继续教育新探  “四位一体培训机构”实验与探究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王顶在主编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本书出售、求购地址：https://www.jiaokey.com/book/detail/14006669.html</w:t>
      </w:r>
    </w:p>
    <w:p>
      <w:r>
        <w:t>更多相关图书推荐：https://www.jiaokey.com</w:t>
      </w:r>
    </w:p>
    <w:p>
      <w:r>
        <w:t>王顶在主编 其他作品：https://www.jiaokey.com/tag/王顶在主编.html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关键词搜索：https://www.jiaokey.com/tag/中小学教师继续教育新探  “四位一体培训机构”实验与探究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