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书名：新题型英语专业四级完形填空特训</w:t>
      </w:r>
    </w:p>
    <w:p>
      <w:r>
        <w:t>作者：金利编</w:t>
      </w:r>
    </w:p>
    <w:p>
      <w:r>
        <w:t>出版社：杭州:浙江教育出版社,2016.01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新题型英语专业四级完形填空特训 评论地址：https://www.jiaokey.com/book/detail/14006660.html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