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个性放飞梦想  高校周日晚点评案例集</w:t>
      </w:r>
    </w:p>
    <w:p>
      <w:r>
        <w:rPr>
          <w:rFonts w:ascii="宋体" w:hAnsi="宋体" w:eastAsia="宋体"/>
          <w:sz w:val="24"/>
        </w:rPr>
        <w:t>赵百刚，徐玲玲，周进主编；吴珊珊，陈晨，顾念念，李萍，赵蕾，刘璐，文雪平，刘康婷，周蕾，望耕砚，刘丽，陈沛晏，王燕，梁春晓，郭凡凡编者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个性放飞梦想  高校周日晚点评案例集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赵百刚，徐玲玲，周进主编；吴珊珊，陈晨，顾念念，李萍，赵蕾，刘璐，文雪平，刘康婷，周蕾，望耕砚，刘丽，陈沛晏，王燕，梁春晓，郭凡凡编者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本书出售、求购地址：https://www.jiaokey.com/book/detail/14006620.html</w:t>
      </w:r>
    </w:p>
    <w:p>
      <w:r>
        <w:t>更多相关图书推荐：https://www.jiaokey.com</w:t>
      </w:r>
    </w:p>
    <w:p>
      <w:r>
        <w:t>赵百刚，徐玲玲，周进主编；吴珊珊，陈晨，顾念念，李萍，赵蕾，刘璐，文雪平，刘康婷，周蕾，望耕砚，刘丽，陈沛晏，王燕，梁春晓，郭凡凡编者 其他作品：https://www.jiaokey.com/tag/赵百刚，徐玲玲，周进主编；吴珊珊，陈晨，顾念念，李萍，赵蕾，刘璐，文雪平，刘康婷，周蕾，望耕砚，刘丽，陈沛晏，王燕，梁春晓，郭凡凡编者.html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关键词搜索：https://www.jiaokey.com/tag/个性放飞梦想  高校周日晚点评案例集.html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