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书名：《徐葆康象棋谱》诠注</w:t>
      </w:r>
    </w:p>
    <w:p>
      <w:r>
        <w:t>作者：徐葆康原著；伍强诠注；顾祖金校阅</w:t>
      </w:r>
    </w:p>
    <w:p>
      <w:r>
        <w:t>出版社：宁波:宁波出版社,2015.08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《徐葆康象棋谱》诠注 评论地址：https://www.jiaokey.com/book/detail/14006607.html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