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幼儿教师职业修养与职业规划指导</w:t>
      </w:r>
    </w:p>
    <w:p>
      <w:r>
        <w:rPr>
          <w:rFonts w:ascii="宋体" w:hAnsi="宋体" w:eastAsia="宋体"/>
          <w:sz w:val="24"/>
        </w:rPr>
        <w:t>邓卫东主编；陶丹，余家成副主编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幼儿教师职业修养与职业规划指导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邓卫东主编；陶丹，余家成副主编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本书出售、求购地址：https://www.jiaokey.com/book/detail/14006605.html</w:t>
      </w:r>
    </w:p>
    <w:p>
      <w:r>
        <w:t>更多相关图书推荐：https://www.jiaokey.com</w:t>
      </w:r>
    </w:p>
    <w:p>
      <w:r>
        <w:t>邓卫东主编；陶丹，余家成副主编 其他作品：https://www.jiaokey.com/tag/邓卫东主编；陶丹，余家成副主编.html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关键词搜索：https://www.jiaokey.com/tag/幼儿教师职业修养与职业规划指导.html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